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Letter of Recommendation (LOR) Template</w:t>
      </w:r>
    </w:p>
    <w:p>
      <w:r>
        <w:t>Use this template as a base for writing a strong Letter of Recommendation (LOR) for study abroad applicants. This LOR is structured for academic references such as professors or school teachers. Replace the placeholders with actual details.</w:t>
      </w:r>
    </w:p>
    <w:p/>
    <w:p>
      <w:r>
        <w:t>To Whom It May Concern,</w:t>
      </w:r>
    </w:p>
    <w:p>
      <w:r>
        <w:t>I am pleased to write this letter of recommendation for [Student Name], who was a student in my [Course Name] class at [Institution Name] during the academic year [Year]. Throughout the course, [he/she/they] demonstrated outstanding academic abilities and a strong commitment to learning.</w:t>
      </w:r>
    </w:p>
    <w:p/>
    <w:p>
      <w:r>
        <w:t>Academic Strengths:</w:t>
      </w:r>
    </w:p>
    <w:p>
      <w:r>
        <w:t>[Student Name] consistently scored in the top [percentage]% of the class and showed a keen interest in [Subject/Field]. What sets [him/her/them] apart is the ability to grasp complex concepts quickly and apply them to real-world problems. In particular, [his/her/their] project on [Project/Assignment Title] was well-researched and showcased [his/her/their] analytical thinking.</w:t>
      </w:r>
    </w:p>
    <w:p/>
    <w:p>
      <w:r>
        <w:t>Personal Qualities:</w:t>
      </w:r>
    </w:p>
    <w:p>
      <w:r>
        <w:t>Apart from academics, [Student Name] is known for [his/her/their] discipline, motivation, and ability to work well both independently and in a team. [He/She/They] actively participated in classroom discussions and often helped peers with coursework.</w:t>
      </w:r>
    </w:p>
    <w:p/>
    <w:p>
      <w:r>
        <w:t>Conclusion:</w:t>
      </w:r>
    </w:p>
    <w:p>
      <w:r>
        <w:t>I am confident that [Student Name] will be a valuable asset to your institution and will contribute meaningfully to your academic community. I highly recommend [him/her/them] for admission to your program and wish [him/her/them] the best in all future endeavors.</w:t>
      </w:r>
    </w:p>
    <w:p/>
    <w:p>
      <w:r>
        <w:t>Sincerely,</w:t>
      </w:r>
    </w:p>
    <w:p>
      <w:r>
        <w:t>[Recommender's Full Name]</w:t>
        <w:br/>
        <w:t>[Designation]</w:t>
        <w:br/>
        <w:t>[Institution Name]</w:t>
        <w:br/>
        <w:t>[Email Address]</w:t>
        <w:br/>
        <w:t>[Phone 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